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651F9" w:rsidRPr="00B651F9" w:rsidTr="005E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032E63" w:rsidRPr="00B651F9" w:rsidRDefault="00D55800" w:rsidP="00D55800">
            <w:pPr>
              <w:rPr>
                <w:b w:val="0"/>
                <w:color w:val="auto"/>
                <w:sz w:val="32"/>
                <w:szCs w:val="32"/>
                <w:lang w:val="da-DK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val="da-DK" w:eastAsia="da-DK"/>
              </w:rPr>
              <w:drawing>
                <wp:inline distT="0" distB="0" distL="0" distR="0">
                  <wp:extent cx="1314450" cy="43384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Hoc logo_outline_nyt_transparent baggr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53" cy="43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1F9">
              <w:rPr>
                <w:color w:val="auto"/>
                <w:sz w:val="32"/>
                <w:szCs w:val="32"/>
                <w:lang w:bidi="de-DE"/>
              </w:rPr>
              <w:t xml:space="preserve">            INFORMATIONEN ZUM AUFTRAG - MUSTER</w:t>
            </w: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032E63">
            <w:pPr>
              <w:jc w:val="center"/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FRAGE</w:t>
            </w:r>
          </w:p>
        </w:tc>
        <w:tc>
          <w:tcPr>
            <w:tcW w:w="4677" w:type="dxa"/>
          </w:tcPr>
          <w:p w:rsidR="00032E63" w:rsidRPr="00B651F9" w:rsidRDefault="00032E63" w:rsidP="00032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651F9">
              <w:rPr>
                <w:b/>
                <w:sz w:val="24"/>
                <w:szCs w:val="24"/>
                <w:lang w:bidi="de-DE"/>
              </w:rPr>
              <w:t>ANTWORT</w:t>
            </w: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Um welche Art von Text handelt es sich?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(Text aus dem Bereich Recht, Medizin, Finanzwesen, eine Website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Was ist das Ziel des Texts?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(informieren, überzeugen, appellieren)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Wer ist der Empfänger des Texts?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(Mitarbeiter, Kunden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Wo und in welchem Kontext wird der Text verwendet?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(auf einer Website, in einer Präsentation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Gibt es bestimmte Anforderungen an die Terminologie?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(wenn möglich Glossar oder Exportdatei einer Termdatenbank beifügen)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Gibt es bestimmte Anforderungen an den Stil des Texts?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(informell, formell, leicht lesbar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Gibt es einen Styleguide zu beachten?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Gibt es bestimmte Anforderungen oder Präferenzen zum Design und Layout?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(Desktop-Publishing, Text aus Bildern zur Übersetzung, besondere Anordnung des Texts etc)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Gibt es Referenzmaterial, das Sie beifügen könnten?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(bitte angeben, falls es bestimmte Anforderungen gibt, die beachtet werden sollen)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Sollte die Übersetzung dem Ausgangstext treu bleiben oder frei sein?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Wird der Text anschließend Korrektur gelesen?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lastRenderedPageBreak/>
              <w:t>Gibt es eine Lieferfrist?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bidi="de-DE"/>
              </w:rPr>
              <w:t>(es kann hilfreich sein, anzugeben, ob die Frist fest oder flexibel ist)</w:t>
            </w:r>
          </w:p>
          <w:p w:rsidR="00790D63" w:rsidRPr="00B651F9" w:rsidRDefault="00790D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An wen soll der Auftrag weitergeleitet werden?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bidi="de-DE"/>
              </w:rPr>
              <w:t>Gibt es bestimmte Anforderungen an die Rechnungsstellung?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</w:tbl>
    <w:p w:rsidR="00790D63" w:rsidRPr="00B651F9" w:rsidRDefault="00790D63" w:rsidP="00AB6099">
      <w:pPr>
        <w:rPr>
          <w:lang w:val="da-DK"/>
        </w:rPr>
      </w:pPr>
    </w:p>
    <w:sectPr w:rsidR="00790D63" w:rsidRPr="00B651F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02" w:rsidRDefault="00DC6202" w:rsidP="00B651F9">
      <w:pPr>
        <w:spacing w:after="0" w:line="240" w:lineRule="auto"/>
      </w:pPr>
      <w:r>
        <w:separator/>
      </w:r>
    </w:p>
  </w:endnote>
  <w:end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02" w:rsidRDefault="00DC6202" w:rsidP="00B651F9">
      <w:pPr>
        <w:spacing w:after="0" w:line="240" w:lineRule="auto"/>
      </w:pPr>
      <w:r>
        <w:separator/>
      </w:r>
    </w:p>
  </w:footnote>
  <w:foot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67"/>
    <w:rsid w:val="00032E63"/>
    <w:rsid w:val="00160E1C"/>
    <w:rsid w:val="00183635"/>
    <w:rsid w:val="00790D63"/>
    <w:rsid w:val="007D6D86"/>
    <w:rsid w:val="008E09B0"/>
    <w:rsid w:val="00A5298F"/>
    <w:rsid w:val="00A876E1"/>
    <w:rsid w:val="00AB6099"/>
    <w:rsid w:val="00B651F9"/>
    <w:rsid w:val="00C47458"/>
    <w:rsid w:val="00CE235E"/>
    <w:rsid w:val="00D0362A"/>
    <w:rsid w:val="00D55800"/>
    <w:rsid w:val="00DC6202"/>
    <w:rsid w:val="00FB21E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Frederiksen</dc:creator>
  <cp:lastModifiedBy>Windows User</cp:lastModifiedBy>
  <cp:revision>2</cp:revision>
  <dcterms:created xsi:type="dcterms:W3CDTF">2018-10-16T07:05:00Z</dcterms:created>
  <dcterms:modified xsi:type="dcterms:W3CDTF">2018-10-16T07:05:00Z</dcterms:modified>
</cp:coreProperties>
</file>